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白崇禧口述自传</w:t>
      </w:r>
    </w:p>
    <w:p>
      <w:r>
        <w:rPr>
          <w:rFonts w:ascii="宋体" w:hAnsi="宋体" w:eastAsia="宋体"/>
          <w:sz w:val="24"/>
        </w:rPr>
        <w:t>白崇禧口述；贾廷诗，陈三井等纪录；郭廷以校阅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白崇禧口述；贾廷诗，陈三井等纪录；郭廷以校阅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本书出售、求购地址：https://www.jiaokey.com/book/detail/14000465.html</w:t>
      </w:r>
    </w:p>
    <w:p>
      <w:r>
        <w:t>更多相关图书推荐：https://www.jiaokey.com</w:t>
      </w:r>
    </w:p>
    <w:p>
      <w:r>
        <w:t>白崇禧口述；贾廷诗，陈三井等纪录；郭廷以校阅 其他作品：https://www.jiaokey.com/tag/白崇禧口述；贾廷诗，陈三井等纪录；郭廷以校阅.html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关键词搜索：https://www.jiaokey.com/tag/白崇禧口述自传.html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