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牛排的绝密拍档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牛排的绝密拍档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本书出售、求购地址：https://www.jiaokey.com/book/detail/14000457.html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关键词搜索：https://www.jiaokey.com/tag/牛排的绝密拍档.html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