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书名：邪屋</w:t>
      </w:r>
    </w:p>
    <w:p>
      <w:r>
        <w:t>作者：（美）雪莉·杰克逊著；杨雪译</w:t>
      </w:r>
    </w:p>
    <w:p>
      <w:r>
        <w:t>出版社：北京:新华出版社,2016.05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邪屋 评论地址：https://www.jiaokey.com/book/detail/14000454.html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