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海豹突击队兵法  世界上最精锐部队的领导能力课</w:t>
      </w:r>
    </w:p>
    <w:p>
      <w:r>
        <w:rPr>
          <w:rFonts w:ascii="宋体" w:hAnsi="宋体" w:eastAsia="宋体"/>
          <w:sz w:val="24"/>
        </w:rPr>
        <w:t>（美）罗伯·罗伊，（美）克里斯·劳森著；刘清山译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海豹突击队兵法  世界上最精锐部队的领导能力课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（美）罗伯·罗伊，（美）克里斯·劳森著；刘清山译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本书出售、求购地址：https://www.jiaokey.com/book/detail/14000451.html</w:t>
      </w:r>
    </w:p>
    <w:p>
      <w:r>
        <w:t>更多相关图书推荐：https://www.jiaokey.com</w:t>
      </w:r>
    </w:p>
    <w:p>
      <w:r>
        <w:t>（美）罗伯·罗伊，（美）克里斯·劳森著；刘清山译 其他作品：https://www.jiaokey.com/tag/（美）罗伯·罗伊，（美）克里斯·劳森著；刘清山译.html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关键词搜索：https://www.jiaokey.com/tag/海豹突击队兵法  世界上最精锐部队的领导能力课.html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