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凯恩斯传  一个利他主义者的七面人生</w:t>
      </w:r>
    </w:p>
    <w:p>
      <w:r>
        <w:rPr>
          <w:rFonts w:ascii="宋体" w:hAnsi="宋体" w:eastAsia="宋体"/>
          <w:sz w:val="24"/>
        </w:rPr>
        <w:t>（英）理查德·达文波特-海因斯著；任颂华译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凯恩斯传  一个利他主义者的七面人生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（英）理查德·达文波特-海因斯著；任颂华译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本书出售、求购地址：https://www.jiaokey.com/book/detail/14000450.html</w:t>
      </w:r>
    </w:p>
    <w:p>
      <w:r>
        <w:t>更多相关图书推荐：https://www.jiaokey.com</w:t>
      </w:r>
    </w:p>
    <w:p>
      <w:r>
        <w:t>（英）理查德·达文波特-海因斯著；任颂华译 其他作品：https://www.jiaokey.com/tag/（英）理查德·达文波特-海因斯著；任颂华译.html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关键词搜索：https://www.jiaokey.com/tag/凯恩斯传  一个利他主义者的七面人生.html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