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很美很动听的中国童话  第1辑  5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很美很动听的中国童话  第1辑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本书出售、求购地址：https://www.jiaokey.com/book/detail/14000447.html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关键词搜索：https://www.jiaokey.com/tag/很美很动听的中国童话  第1辑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