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听3个妈妈跟你说  怀孕  分娩  月子  育儿那些事儿</w:t>
      </w:r>
    </w:p>
    <w:p>
      <w:r>
        <w:rPr>
          <w:rFonts w:ascii="宋体" w:hAnsi="宋体" w:eastAsia="宋体"/>
          <w:sz w:val="24"/>
        </w:rPr>
        <w:t>常虹，叶衍艳，李文编著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听3个妈妈跟你说  怀孕  分娩  月子  育儿那些事儿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常虹，叶衍艳，李文编著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本书出售、求购地址：https://www.jiaokey.com/book/detail/14000437.html</w:t>
      </w:r>
    </w:p>
    <w:p>
      <w:r>
        <w:t>更多相关图书推荐：https://www.jiaokey.com</w:t>
      </w:r>
    </w:p>
    <w:p>
      <w:r>
        <w:t>常虹，叶衍艳，李文编著 其他作品：https://www.jiaokey.com/tag/常虹，叶衍艳，李文编著.html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关键词搜索：https://www.jiaokey.com/tag/听3个妈妈跟你说  怀孕  分娩  月子  育儿那些事儿.html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