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书名：世界经典名犬鉴赏</w:t>
      </w:r>
    </w:p>
    <w:p>
      <w:r>
        <w:t>作者：杜海龙主编；张延忠，袁小兵，李晋飞审定</w:t>
      </w:r>
    </w:p>
    <w:p>
      <w:r>
        <w:t>出版社：福州：福建科学技术出版社</w:t>
      </w:r>
    </w:p>
    <w:p>
      <w:r>
        <w:t>出版日期：2016.04</w:t>
      </w:r>
    </w:p>
    <w:p>
      <w:r>
        <w:t>总页数：312</w:t>
      </w:r>
    </w:p>
    <w:p>
      <w:r>
        <w:t>更多请访问教客网: www.jiaokey.com</w:t>
      </w:r>
    </w:p>
    <w:p>
      <w:r>
        <w:t>世界经典名犬鉴赏 评论地址：https://www.jiaokey.com/book/detail/14000436.html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