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对比与反差  二战经典战役</w:t>
      </w:r>
    </w:p>
    <w:p>
      <w:r>
        <w:rPr>
          <w:rFonts w:ascii="宋体" w:hAnsi="宋体" w:eastAsia="宋体"/>
          <w:sz w:val="24"/>
        </w:rPr>
        <w:t>（英）彼得·多伊尔著；张玉龙，李萍，石磊等译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对比与反差  二战经典战役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（英）彼得·多伊尔著；张玉龙，李萍，石磊等译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本书出售、求购地址：https://www.jiaokey.com/book/detail/14000430.html</w:t>
      </w:r>
    </w:p>
    <w:p>
      <w:r>
        <w:t>更多相关图书推荐：https://www.jiaokey.com</w:t>
      </w:r>
    </w:p>
    <w:p>
      <w:r>
        <w:t>（英）彼得·多伊尔著；张玉龙，李萍，石磊等译 其他作品：https://www.jiaokey.com/tag/（英）彼得·多伊尔著；张玉龙，李萍，石磊等译.html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关键词搜索：https://www.jiaokey.com/tag/对比与反差  二战经典战役.html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