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书名：妈妈，谢谢你懂我  写给孩子，也写给大人的心灵词典</w:t>
      </w:r>
    </w:p>
    <w:p>
      <w:r>
        <w:t>作者：（韩）卢庆实著；（韩）金英坤绘；李俊译</w:t>
      </w:r>
    </w:p>
    <w:p>
      <w:r>
        <w:t>出版社：北京日报出版社,2016.06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妈妈，谢谢你懂我  写给孩子，也写给大人的心灵词典 评论地址：https://www.jiaokey.com/book/detail/14000429.html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