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书名：星舰学院  双子计划  星际迷航</w:t>
      </w:r>
    </w:p>
    <w:p>
      <w:r>
        <w:t>作者：（美）里克·巴尔巴著；蔡瑜译</w:t>
      </w:r>
    </w:p>
    <w:p>
      <w:r>
        <w:t>出版社：成都:四川人民出版社,2016.04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星舰学院  双子计划  星际迷航 评论地址：https://www.jiaokey.com/book/detail/14000414.html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