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书名：星舰学院  暗杀游戏  星际迷航</w:t>
      </w:r>
    </w:p>
    <w:p>
      <w:r>
        <w:t>作者：（美）艾伦·格拉茨著；杨芳姝译</w:t>
      </w:r>
    </w:p>
    <w:p>
      <w:r>
        <w:t>出版社：成都:天地出版社,2016.04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星舰学院  暗杀游戏  星际迷航 评论地址：https://www.jiaokey.com/book/detail/14000412.html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