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辫子姐姐水晶心语  女孩天天向上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辫子姐姐水晶心语  女孩天天向上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本书出售、求购地址：https://www.jiaokey.com/book/detail/14000400.html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关键词搜索：https://www.jiaokey.com/tag/辫子姐姐水晶心语  女孩天天向上.html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