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宋金四家文学批评研究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宋金四家文学批评研究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本书出售、求购地址：https://www.jiaokey.com/book/detail/14000373.html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关键词搜索：https://www.jiaokey.com/tag/宋金四家文学批评研究.html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