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父母之爱  化爱为有效的家庭教育力量</w:t>
      </w:r>
    </w:p>
    <w:p>
      <w:r>
        <w:rPr>
          <w:rFonts w:ascii="宋体" w:hAnsi="宋体" w:eastAsia="宋体"/>
          <w:sz w:val="24"/>
        </w:rPr>
        <w:t>郑石岩著；吴静吉博士策划；林淑慎主编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父母之爱  化爱为有效的家庭教育力量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郑石岩著；吴静吉博士策划；林淑慎主编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本书出售、求购地址：https://www.jiaokey.com/book/detail/14000346.html</w:t>
      </w:r>
    </w:p>
    <w:p>
      <w:r>
        <w:t>更多相关图书推荐：https://www.jiaokey.com</w:t>
      </w:r>
    </w:p>
    <w:p>
      <w:r>
        <w:t>郑石岩著；吴静吉博士策划；林淑慎主编 其他作品：https://www.jiaokey.com/tag/郑石岩著；吴静吉博士策划；林淑慎主编.html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关键词搜索：https://www.jiaokey.com/tag/父母之爱  化爱为有效的家庭教育力量.html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