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晚晴里的风景  五十一位老作家访谈实录</w:t>
      </w:r>
    </w:p>
    <w:p>
      <w:r>
        <w:rPr>
          <w:rFonts w:ascii="宋体" w:hAnsi="宋体" w:eastAsia="宋体"/>
          <w:sz w:val="24"/>
        </w:rPr>
        <w:t>燕治国著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晚晴里的风景  五十一位老作家访谈实录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本书出售、求购地址：https://www.jiaokey.com/book/detail/14000293.html</w:t>
      </w:r>
    </w:p>
    <w:p>
      <w:r>
        <w:t>更多相关图书推荐：https://www.jiaokey.com</w:t>
      </w:r>
    </w:p>
    <w:p>
      <w:r>
        <w:t>燕治国著 其他作品：https://www.jiaokey.com/tag/燕治国著.html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关键词搜索：https://www.jiaokey.com/tag/晚晴里的风景  五十一位老作家访谈实录.html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