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书名：烈火英华</w:t>
      </w:r>
    </w:p>
    <w:p>
      <w:r>
        <w:t>作者：廖根固著；傅纪成，李玉生总策划；尤芳为，林金标主审；杜世铃，孔庆民，胡磐顾问</w:t>
      </w:r>
    </w:p>
    <w:p>
      <w:r>
        <w:t>出版社：厦门：厦门大学出版社</w:t>
      </w:r>
    </w:p>
    <w:p>
      <w:r>
        <w:t>出版日期：1994</w:t>
      </w:r>
    </w:p>
    <w:p>
      <w:r>
        <w:t>总页数：205</w:t>
      </w:r>
    </w:p>
    <w:p>
      <w:r>
        <w:t>更多请访问教客网: www.jiaokey.com</w:t>
      </w:r>
    </w:p>
    <w:p>
      <w:r>
        <w:t>烈火英华 评论地址：https://www.jiaokey.com/book/detail/14000264.html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