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华岩文丛  华岩杂咏  上</w:t>
      </w:r>
    </w:p>
    <w:p>
      <w:r>
        <w:rPr>
          <w:rFonts w:ascii="宋体" w:hAnsi="宋体" w:eastAsia="宋体"/>
          <w:sz w:val="24"/>
        </w:rPr>
        <w:t>道坚法师编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5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57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华岩文丛  华岩杂咏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道坚法师编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宗教文学-诗词-作品集-中国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本书出售、求购地址：https://www.jiaokey.com/book/detail/14000166.html</w:t>
      </w:r>
    </w:p>
    <w:p>
      <w:r>
        <w:t>更多相关图书推荐：https://www.jiaokey.com</w:t>
      </w:r>
    </w:p>
    <w:p>
      <w:r>
        <w:t>道坚法师编 其他作品：https://www.jiaokey.com/tag/道坚法师编.html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关键词搜索：https://www.jiaokey.com/tag/宗教文学-诗词-作品集-中国.html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