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一次空前的工业普查</w:t>
      </w:r>
    </w:p>
    <w:p>
      <w:r>
        <w:rPr>
          <w:rFonts w:ascii="宋体" w:hAnsi="宋体" w:eastAsia="宋体"/>
          <w:sz w:val="24"/>
        </w:rPr>
        <w:t>梅先全主编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一次空前的工业普查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梅先全主编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涪陵市第三次工业普查办公室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本书出售、求购地址：https://www.jiaokey.com/book/detail/14000101.html</w:t>
      </w:r>
    </w:p>
    <w:p>
      <w:r>
        <w:t>更多相关图书推荐：https://www.jiaokey.com</w:t>
      </w:r>
    </w:p>
    <w:p>
      <w:r>
        <w:t>梅先全主编 其他作品：https://www.jiaokey.com/tag/梅先全主编.html</w:t>
      </w:r>
    </w:p>
    <w:p>
      <w:r>
        <w:t>涪陵市第三次工业普查办公室 出版图书：https://www.jiaokey.com/tag/涪陵市第三次工业普查办公室.html</w:t>
      </w:r>
    </w:p>
    <w:p>
      <w:r>
        <w:t>关键词搜索：https://www.jiaokey.com/tag/一次空前的工业普查.html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