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四川省农民负担管理条例问题解答</w:t>
      </w:r>
    </w:p>
    <w:p>
      <w:r>
        <w:rPr>
          <w:rFonts w:ascii="宋体" w:hAnsi="宋体" w:eastAsia="宋体"/>
          <w:sz w:val="24"/>
        </w:rPr>
        <w:t>四川省人大农业委员会，四川省农牧厅审定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四川省农民负担管理条例问题解答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四川省人大农业委员会，四川省农牧厅审定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本书出售、求购地址：https://www.jiaokey.com/book/detail/14000064.html</w:t>
      </w:r>
    </w:p>
    <w:p>
      <w:r>
        <w:t>更多相关图书推荐：https://www.jiaokey.com</w:t>
      </w:r>
    </w:p>
    <w:p>
      <w:r>
        <w:t>四川省人大农业委员会，四川省农牧厅审定 其他作品：https://www.jiaokey.com/tag/四川省人大农业委员会，四川省农牧厅审定.html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关键词搜索：https://www.jiaokey.com/tag/四川省农民负担管理条例问题解答.html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