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书名：山水美探胜</w:t>
      </w:r>
    </w:p>
    <w:p>
      <w:r>
        <w:t>作者：中国旅游文学研究会，四川师范学院中文系合著</w:t>
      </w:r>
    </w:p>
    <w:p>
      <w:r>
        <w:t>出版社：重庆：重庆出版社</w:t>
      </w:r>
    </w:p>
    <w:p>
      <w:r>
        <w:t>出版日期：1994.04</w:t>
      </w:r>
    </w:p>
    <w:p>
      <w:r>
        <w:t>总页数：314</w:t>
      </w:r>
    </w:p>
    <w:p>
      <w:r>
        <w:t>更多请访问教客网: www.jiaokey.com</w:t>
      </w:r>
    </w:p>
    <w:p>
      <w:r>
        <w:t>山水美探胜 评论地址：https://www.jiaokey.com/book/detail/14000043.html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