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书名：雕菰楼经学九种  上</w:t>
      </w:r>
    </w:p>
    <w:p>
      <w:r>
        <w:t>作者：（清）焦循著</w:t>
      </w:r>
    </w:p>
    <w:p>
      <w:r>
        <w:t>出版社：南京:凤凰出版社,2015.10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雕菰楼经学九种  上 评论地址：https://www.jiaokey.com/book/detail/14000028.html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