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短篇小说卷  女人之约  下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短篇小说卷  女人之约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本书出售、求购地址：https://www.jiaokey.com/book/detail/14000016.html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短篇小说卷  女人之约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