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  闻说真龙种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  闻说真龙种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本书出售、求购地址：https://www.jiaokey.com/book/detail/13999994.html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2  闻说真龙种.html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