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新世纪获奖小说精品大系  06卷  下</w:t>
      </w:r>
    </w:p>
    <w:p>
      <w:r>
        <w:rPr>
          <w:rFonts w:ascii="宋体" w:hAnsi="宋体" w:eastAsia="宋体"/>
          <w:sz w:val="24"/>
        </w:rPr>
        <w:t>蒋韵，胡文学，郭文斌，苏童等著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新世纪获奖小说精品大系  06卷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蒋韵，胡文学，郭文斌，苏童等著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本书出售、求购地址：https://www.jiaokey.com/book/detail/13999980.html</w:t>
      </w:r>
    </w:p>
    <w:p>
      <w:r>
        <w:t>更多相关图书推荐：https://www.jiaokey.com</w:t>
      </w:r>
    </w:p>
    <w:p>
      <w:r>
        <w:t>蒋韵，胡文学，郭文斌，苏童等著 其他作品：https://www.jiaokey.com/tag/蒋韵，胡文学，郭文斌，苏童等著.html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关键词搜索：https://www.jiaokey.com/tag/新世纪获奖小说精品大系  06卷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