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乱世猎人  2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乱世猎人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本书出售、求购地址：https://www.jiaokey.com/book/detail/13999975.html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关键词搜索：https://www.jiaokey.com/tag/乱世猎人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