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  朝内166人文文库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  朝内166人文文库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本书出售、求购地址：https://www.jiaokey.com/book/detail/13999943.html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关键词搜索：https://www.jiaokey.com/tag/突出重围  朝内166人文文库.html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