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情人笔记小说名人名作  览怪  下</w:t>
      </w:r>
    </w:p>
    <w:p>
      <w:r>
        <w:rPr>
          <w:rFonts w:ascii="宋体" w:hAnsi="宋体" w:eastAsia="宋体"/>
          <w:sz w:val="24"/>
        </w:rPr>
        <w:t>任一则著；鸣春编译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9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情人笔记小说名人名作  览怪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任一则著；鸣春编译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本书出售、求购地址：https://www.jiaokey.com/book/detail/13999933.html</w:t>
      </w:r>
    </w:p>
    <w:p>
      <w:r>
        <w:t>更多相关图书推荐：https://www.jiaokey.com</w:t>
      </w:r>
    </w:p>
    <w:p>
      <w:r>
        <w:t>任一则著；鸣春编译 其他作品：https://www.jiaokey.com/tag/任一则著；鸣春编译.html</w:t>
      </w:r>
    </w:p>
    <w:p>
      <w:r>
        <w:t>北京:大众文艺出版社,2009.01 出版图书：https://www.jiaokey.com/tag/北京:大众文艺出版社,2009.01.html</w:t>
      </w:r>
    </w:p>
    <w:p>
      <w:r>
        <w:t>关键词搜索：https://www.jiaokey.com/tag/短篇小说-作品集-中国-清代.html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