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隐姓埋名  上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隐姓埋名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本书出售、求购地址：https://www.jiaokey.com/book/detail/13999911.html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