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中国古典小说精品书库  历代传承  乾隆侠义传  上</w:t>
      </w:r>
    </w:p>
    <w:p>
      <w:r>
        <w:rPr>
          <w:rFonts w:ascii="宋体" w:hAnsi="宋体" w:eastAsia="宋体"/>
          <w:sz w:val="24"/>
        </w:rPr>
        <w:t>（清）佚名编撰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中国古典小说精品书库  历代传承  乾隆侠义传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（清）佚名编撰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本书出售、求购地址：https://www.jiaokey.com/book/detail/13999907.html</w:t>
      </w:r>
    </w:p>
    <w:p>
      <w:r>
        <w:t>更多相关图书推荐：https://www.jiaokey.com</w:t>
      </w:r>
    </w:p>
    <w:p>
      <w:r>
        <w:t>（清）佚名编撰 其他作品：https://www.jiaokey.com/tag/（清）佚名编撰.html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关键词搜索：https://www.jiaokey.com/tag/中国古典小说精品书库  历代传承  乾隆侠义传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