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作者：（清）洪升著；常万生编著</w:t>
      </w:r>
    </w:p>
    <w:p>
      <w:r>
        <w:t>出版社：长春:吉林文史出版社,2009.10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长生殿 评论地址：https://www.jiaokey.com/book/detail/13999856.html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