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第5卷  海的梦  春天里的秋天  憩园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第5卷  海的梦  春天里的秋天  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本书出售、求购地址：https://www.jiaokey.com/book/detail/13999850.html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第5卷  海的梦  春天里的秋天  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