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第6卷  第四病室  寒夜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第6卷  第四病室  寒夜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本书出售、求购地址：https://www.jiaokey.com/book/detail/13999849.html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第6卷  第四病室  寒夜.html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