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美丽之城的特别之旅</w:t>
      </w:r>
    </w:p>
    <w:p>
      <w:r>
        <w:rPr>
          <w:rFonts w:ascii="宋体" w:hAnsi="宋体" w:eastAsia="宋体"/>
          <w:sz w:val="24"/>
        </w:rPr>
        <w:t>徐均生著；高长梅，王培静主编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98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美丽之城的特别之旅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徐均生著；高长梅，王培静主编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本书出售、求购地址：https://www.jiaokey.com/book/detail/13999833.html</w:t>
      </w:r>
    </w:p>
    <w:p>
      <w:r>
        <w:t>更多相关图书推荐：https://www.jiaokey.com</w:t>
      </w:r>
    </w:p>
    <w:p>
      <w:r>
        <w:t>徐均生著；高长梅，王培静主编 其他作品：https://www.jiaokey.com/tag/徐均生著；高长梅，王培静主编.html</w:t>
      </w:r>
    </w:p>
    <w:p>
      <w:r>
        <w:t>北京:九州出版社,2013.05 出版图书：https://www.jiaokey.com/tag/北京:九州出版社,2013.05.html</w:t>
      </w:r>
    </w:p>
    <w:p>
      <w:r>
        <w:t>关键词搜索：https://www.jiaokey.com/tag/小小说.html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