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红楼梦后四十回新补</w:t>
      </w:r>
    </w:p>
    <w:p>
      <w:r>
        <w:rPr>
          <w:rFonts w:ascii="宋体" w:hAnsi="宋体" w:eastAsia="宋体"/>
          <w:sz w:val="24"/>
        </w:rPr>
        <w:t>曹雪芹，高鹗著；刘莲丽新补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红楼梦后四十回新补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曹雪芹，高鹗著；刘莲丽新补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本书出售、求购地址：https://www.jiaokey.com/book/detail/13999633.html</w:t>
      </w:r>
    </w:p>
    <w:p>
      <w:r>
        <w:t>更多相关图书推荐：https://www.jiaokey.com</w:t>
      </w:r>
    </w:p>
    <w:p>
      <w:r>
        <w:t>曹雪芹，高鹗著；刘莲丽新补 其他作品：https://www.jiaokey.com/tag/曹雪芹，高鹗著；刘莲丽新补.html</w:t>
      </w:r>
    </w:p>
    <w:p>
      <w:r>
        <w:t>北京:线装书局,2015.10 出版图书：https://www.jiaokey.com/tag/北京:线装书局,2015.10.html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