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（清）纪昀著；袁彦平，王恒柱，鲁南言校点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（清）纪昀著；袁彦平，王恒柱，鲁南言校点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笔记小说(地点:中国年代:清代)笔记小说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本书出售、求购地址：https://www.jiaokey.com/book/detail/13999628.html</w:t>
      </w:r>
    </w:p>
    <w:p>
      <w:r>
        <w:t>更多相关图书推荐：https://www.jiaokey.com</w:t>
      </w:r>
    </w:p>
    <w:p>
      <w:r>
        <w:t>（清）纪昀著；袁彦平，王恒柱，鲁南言校点 其他作品：https://www.jiaokey.com/tag/（清）纪昀著；袁彦平，王恒柱，鲁南言校点.html</w:t>
      </w:r>
    </w:p>
    <w:p>
      <w:r>
        <w:t>济南:齐鲁书社,2007 出版图书：https://www.jiaokey.com/tag/济南:齐鲁书社,2007.html</w:t>
      </w:r>
    </w:p>
    <w:p>
      <w:r>
        <w:t>关键词搜索：https://www.jiaokey.com/tag/笔记小说(地点:中国年代:清代)笔记小说.html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