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书名：九龙江木垒河  福建省漳州市新一轮援疆纪实  2010年6月-2013年12月</w:t>
      </w:r>
    </w:p>
    <w:p>
      <w:r>
        <w:t>作者：汪莉莉，李明清主编；黄良弼副主编</w:t>
      </w:r>
    </w:p>
    <w:p>
      <w:r>
        <w:t>出版社：福州:海峡文艺出版社,2013.12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九龙江木垒河  福建省漳州市新一轮援疆纪实  2010年6月-2013年12月 评论地址：https://www.jiaokey.com/book/detail/13999623.html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