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书名：“两型社会”建设背景下长株潭城市群都市农业发展研究</w:t>
      </w:r>
    </w:p>
    <w:p>
      <w:r>
        <w:t>作者：王辉著</w:t>
      </w:r>
    </w:p>
    <w:p>
      <w:r>
        <w:t>出版社：湘潭:湘潭大学出版社,2014.11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“两型社会”建设背景下长株潭城市群都市农业发展研究 评论地址：https://www.jiaokey.com/book/detail/13999615.html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