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辽宁高效可持续农业模式</w:t>
      </w:r>
    </w:p>
    <w:p>
      <w:r>
        <w:rPr>
          <w:rFonts w:ascii="宋体" w:hAnsi="宋体" w:eastAsia="宋体"/>
          <w:sz w:val="24"/>
        </w:rPr>
        <w:t>万毅成，尹光华著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辽宁高效可持续农业模式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万毅成，尹光华著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本书出售、求购地址：https://www.jiaokey.com/book/detail/13999606.html</w:t>
      </w:r>
    </w:p>
    <w:p>
      <w:r>
        <w:t>更多相关图书推荐：https://www.jiaokey.com</w:t>
      </w:r>
    </w:p>
    <w:p>
      <w:r>
        <w:t>万毅成，尹光华著 其他作品：https://www.jiaokey.com/tag/万毅成，尹光华著.html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关键词搜索：https://www.jiaokey.com/tag/辽宁高效可持续农业模式.html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