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道路旅客运输企业车辆技术管理与车队标准化管理</w:t>
      </w:r>
    </w:p>
    <w:p>
      <w:r>
        <w:rPr>
          <w:rFonts w:ascii="宋体" w:hAnsi="宋体" w:eastAsia="宋体"/>
          <w:sz w:val="24"/>
        </w:rPr>
        <w:t>李辉安，蒋国平主编；黄子平，张飞副主编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道路旅客运输企业车辆技术管理与车队标准化管理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李辉安，蒋国平主编；黄子平，张飞副主编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本书出售、求购地址：https://www.jiaokey.com/book/detail/13999541.html</w:t>
      </w:r>
    </w:p>
    <w:p>
      <w:r>
        <w:t>更多相关图书推荐：https://www.jiaokey.com</w:t>
      </w:r>
    </w:p>
    <w:p>
      <w:r>
        <w:t>李辉安，蒋国平主编；黄子平，张飞副主编 其他作品：https://www.jiaokey.com/tag/李辉安，蒋国平主编；黄子平，张飞副主编.html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关键词搜索：https://www.jiaokey.com/tag/道路旅客运输企业车辆技术管理与车队标准化管理.html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