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书名：中国西南民族通史  上</w:t>
      </w:r>
    </w:p>
    <w:p>
      <w:r>
        <w:t>作者：王文光，朱映占，赵永忠著</w:t>
      </w:r>
    </w:p>
    <w:p>
      <w:r>
        <w:t>出版社：昆明:云南大学出版社,2015.09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中国西南民族通史  上 评论地址：https://www.jiaokey.com/book/detail/13999538.html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