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跑步穿过中关村  我跑，不信两条腿也被偷去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跑步穿过中关村  我跑，不信两条腿也被偷去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本书出售、求购地址：https://www.jiaokey.com/book/detail/13999523.html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北京:北京十月文艺出版社,2015.11 出版图书：https://www.jiaokey.com/tag/北京:北京十月文艺出版社,2015.11.html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