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董仲舒与儒学研究  第4辑</w:t>
      </w:r>
    </w:p>
    <w:p>
      <w:r>
        <w:rPr>
          <w:rFonts w:ascii="宋体" w:hAnsi="宋体" w:eastAsia="宋体"/>
          <w:sz w:val="24"/>
        </w:rPr>
        <w:t>魏彦红主编；卫力冬，耿春红，李建明等副主编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董仲舒与儒学研究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魏彦红主编；卫力冬，耿春红，李建明等副主编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本书出售、求购地址：https://www.jiaokey.com/book/detail/13999520.html</w:t>
      </w:r>
    </w:p>
    <w:p>
      <w:r>
        <w:t>更多相关图书推荐：https://www.jiaokey.com</w:t>
      </w:r>
    </w:p>
    <w:p>
      <w:r>
        <w:t>魏彦红主编；卫力冬，耿春红，李建明等副主编 其他作品：https://www.jiaokey.com/tag/魏彦红主编；卫力冬，耿春红，李建明等副主编.html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关键词搜索：https://www.jiaokey.com/tag/董仲舒与儒学研究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