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唐浩明评点曾国藩书信  超值版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唐浩明评点曾国藩书信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本书出售、求购地址：https://www.jiaokey.com/book/detail/13999519.html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关键词搜索：https://www.jiaokey.com/tag/唐浩明评点曾国藩书信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