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治学例话  全国新闻传播学优秀论文品鉴  第1辑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治学例话  全国新闻传播学优秀论文品鉴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本书出售、求购地址：https://www.jiaokey.com/book/detail/13999514.html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关键词搜索：https://www.jiaokey.com/tag/治学例话  全国新闻传播学优秀论文品鉴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