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易中天中华史06  百家争鸣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易中天中华史06  百家争鸣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本书出售、求购地址：https://www.jiaokey.com/book/detail/13999500.html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关键词搜索：https://www.jiaokey.com/tag/易中天中华史06  百家争鸣.html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