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第1卷  马克思主义基本理论学习研究实践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第1卷  马克思主义基本理论学习研究实践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本书出售、求购地址：https://www.jiaokey.com/book/detail/13999493.html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第1卷  马克思主义基本理论学习研究实践.html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