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十一世班禅  走向世界  写在十一世班禅大师坐床20周年之际</w:t>
      </w:r>
    </w:p>
    <w:p>
      <w:r>
        <w:rPr>
          <w:rFonts w:ascii="宋体" w:hAnsi="宋体" w:eastAsia="宋体"/>
          <w:sz w:val="24"/>
        </w:rPr>
        <w:t>张飙著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十一世班禅  走向世界  写在十一世班禅大师坐床20周年之际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本书出售、求购地址：https://www.jiaokey.com/book/detail/13999483.html</w:t>
      </w:r>
    </w:p>
    <w:p>
      <w:r>
        <w:t>更多相关图书推荐：https://www.jiaokey.com</w:t>
      </w:r>
    </w:p>
    <w:p>
      <w:r>
        <w:t>张飙著 其他作品：https://www.jiaokey.com/tag/张飙著.html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关键词搜索：https://www.jiaokey.com/tag/十一世班禅  走向世界  写在十一世班禅大师坐床20周年之际.html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