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书名：国家智库报告  创新纪检监察体制，遏制“一把手”腐败</w:t>
      </w:r>
    </w:p>
    <w:p>
      <w:r>
        <w:t>作者：聂辉华，仝志辉著</w:t>
      </w:r>
    </w:p>
    <w:p>
      <w:r>
        <w:t>出版社：</w:t>
      </w:r>
    </w:p>
    <w:p>
      <w:r>
        <w:t>出版日期：2015.10</w:t>
      </w:r>
    </w:p>
    <w:p>
      <w:r>
        <w:t>总页数：59</w:t>
      </w:r>
    </w:p>
    <w:p>
      <w:r>
        <w:t>更多请访问教客网: www.jiaokey.com</w:t>
      </w:r>
    </w:p>
    <w:p>
      <w:r>
        <w:t>国家智库报告  创新纪检监察体制，遏制“一把手”腐败 评论地址：https://www.jiaokey.com/book/detail/13999477.html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