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国家智库报告  习近平的国家治理现代化思想  中国文明基体论的延续</w:t>
      </w:r>
    </w:p>
    <w:p>
      <w:r>
        <w:rPr>
          <w:rFonts w:ascii="宋体" w:hAnsi="宋体" w:eastAsia="宋体"/>
          <w:sz w:val="24"/>
        </w:rPr>
        <w:t>杨光斌著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国家智库报告  习近平的国家治理现代化思想  中国文明基体论的延续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本书出售、求购地址：https://www.jiaokey.com/book/detail/13999473.html</w:t>
      </w:r>
    </w:p>
    <w:p>
      <w:r>
        <w:t>更多相关图书推荐：https://www.jiaokey.com</w:t>
      </w:r>
    </w:p>
    <w:p>
      <w:r>
        <w:t>杨光斌著 其他作品：https://www.jiaokey.com/tag/杨光斌著.html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关键词搜索：https://www.jiaokey.com/tag/国家智库报告  习近平的国家治理现代化思想  中国文明基体论的延续.html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